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459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социаль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Маматуллиной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Ниязмухаметовне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енежных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, выплаченных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качестве </w:t>
      </w:r>
      <w:r>
        <w:rPr>
          <w:rFonts w:ascii="Times New Roman" w:eastAsia="Times New Roman" w:hAnsi="Times New Roman" w:cs="Times New Roman"/>
          <w:sz w:val="26"/>
          <w:szCs w:val="26"/>
        </w:rPr>
        <w:t>ежемесячного социального пособия,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</w:t>
      </w:r>
      <w:r>
        <w:rPr>
          <w:rFonts w:ascii="Times New Roman" w:eastAsia="Times New Roman" w:hAnsi="Times New Roman" w:cs="Times New Roman"/>
          <w:sz w:val="26"/>
          <w:szCs w:val="26"/>
        </w:rPr>
        <w:t>иального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(ИНН: 8601047760) к </w:t>
      </w:r>
      <w:r>
        <w:rPr>
          <w:rFonts w:ascii="Times New Roman" w:eastAsia="Times New Roman" w:hAnsi="Times New Roman" w:cs="Times New Roman"/>
          <w:sz w:val="26"/>
          <w:szCs w:val="26"/>
        </w:rPr>
        <w:t>Маматуллиной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Равиле </w:t>
      </w:r>
      <w:r>
        <w:rPr>
          <w:rFonts w:ascii="Times New Roman" w:eastAsia="Times New Roman" w:hAnsi="Times New Roman" w:cs="Times New Roman"/>
          <w:sz w:val="26"/>
          <w:szCs w:val="26"/>
        </w:rPr>
        <w:t>Ниязмухаметовне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 взыскании денежных средств, выплаченных в качестве </w:t>
      </w:r>
      <w:r>
        <w:rPr>
          <w:rFonts w:ascii="Times New Roman" w:eastAsia="Times New Roman" w:hAnsi="Times New Roman" w:cs="Times New Roman"/>
          <w:sz w:val="26"/>
          <w:szCs w:val="26"/>
        </w:rPr>
        <w:t>ежемесячного социального пособия.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Маматуллиной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Равили </w:t>
      </w:r>
      <w:r>
        <w:rPr>
          <w:rFonts w:ascii="Times New Roman" w:eastAsia="Times New Roman" w:hAnsi="Times New Roman" w:cs="Times New Roman"/>
          <w:sz w:val="26"/>
          <w:szCs w:val="26"/>
        </w:rPr>
        <w:t>Ниязмухаметовны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социаль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денежные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выплаченные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качестве </w:t>
      </w:r>
      <w:r>
        <w:rPr>
          <w:rFonts w:ascii="Times New Roman" w:eastAsia="Times New Roman" w:hAnsi="Times New Roman" w:cs="Times New Roman"/>
          <w:sz w:val="26"/>
          <w:szCs w:val="26"/>
        </w:rPr>
        <w:t>ежемесячного социального пособия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период с 01.08.2022 по 31.12.2025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760,00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Маматуллиной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Равили </w:t>
      </w:r>
      <w:r>
        <w:rPr>
          <w:rFonts w:ascii="Times New Roman" w:eastAsia="Times New Roman" w:hAnsi="Times New Roman" w:cs="Times New Roman"/>
          <w:sz w:val="26"/>
          <w:szCs w:val="26"/>
        </w:rPr>
        <w:t>Ниязмухаметовны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бюджета государственную пошлину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7">
    <w:name w:val="cat-PassportData grp-13 rplc-7"/>
    <w:basedOn w:val="DefaultParagraphFont"/>
  </w:style>
  <w:style w:type="character" w:customStyle="1" w:styleId="cat-UserDefinedgrp-16rplc-10">
    <w:name w:val="cat-UserDefined grp-1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